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边坡工程非线性分析理论及应用</w:t>
      </w:r>
    </w:p>
    <w:p>
      <w:r>
        <w:rPr>
          <w:rFonts w:ascii="宋体" w:hAnsi="宋体" w:eastAsia="宋体"/>
          <w:sz w:val="24"/>
        </w:rPr>
        <w:t>黄志全著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边坡工程非线性分析理论及应用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黄志全著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郑州：黄河水利出版社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本书出售、求购地址：https://www.jiaokey.com/book/detail/11595271.html</w:t>
      </w:r>
    </w:p>
    <w:p>
      <w:r>
        <w:t>更多相关图书推荐：https://www.jiaokey.com</w:t>
      </w:r>
    </w:p>
    <w:p>
      <w:r>
        <w:t>黄志全著 其他作品：https://www.jiaokey.com/tag/黄志全著.html</w:t>
      </w:r>
    </w:p>
    <w:p>
      <w:r>
        <w:t>郑州：黄河水利出版社 出版图书：https://www.jiaokey.com/tag/郑州：黄河水利出版社.html</w:t>
      </w:r>
    </w:p>
    <w:p>
      <w:r>
        <w:t>关键词搜索：https://www.jiaokey.com/tag/边坡工程非线性分析理论及应用.html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