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书名：讨价还价理论及其应用</w:t>
      </w:r>
    </w:p>
    <w:p>
      <w:r>
        <w:t>作者：（英）阿伯西内·穆素（Abhinay Muthoo）著；管毅平，郑丹秋等译</w:t>
      </w:r>
    </w:p>
    <w:p>
      <w:r>
        <w:t>出版社：上海：上海财经大学出版社</w:t>
      </w:r>
    </w:p>
    <w:p>
      <w:r>
        <w:t>出版日期：2005.12</w:t>
      </w:r>
    </w:p>
    <w:p>
      <w:r>
        <w:t>总页数：266</w:t>
      </w:r>
    </w:p>
    <w:p>
      <w:r>
        <w:t>更多请访问教客网: www.jiaokey.com</w:t>
      </w:r>
    </w:p>
    <w:p>
      <w:r>
        <w:t>讨价还价理论及其应用 评论地址：https://www.jiaokey.com/book/detail/11595300.html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