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书名：中国外交第一人周恩来</w:t>
      </w:r>
    </w:p>
    <w:p>
      <w:r>
        <w:t>作者：曹应旺著</w:t>
      </w:r>
    </w:p>
    <w:p>
      <w:r>
        <w:t>出版社：上海：上海人民出版社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中国外交第一人周恩来 评论地址：https://www.jiaokey.com/book/detail/11595374.html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