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书名：考研英语阅读与完形研究报告  第1册</w:t>
      </w:r>
    </w:p>
    <w:p>
      <w:r>
        <w:t>作者：邢豫昆主编；缪志华，孙冬梅编著</w:t>
      </w:r>
    </w:p>
    <w:p>
      <w:r>
        <w:t>出版社：北京：中国社会出版社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考研英语阅读与完形研究报告  第1册 评论地址：https://www.jiaokey.com/book/detail/11595451.html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