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围岩大变形锚杆加固与安全监测</w:t>
      </w:r>
    </w:p>
    <w:p>
      <w:r>
        <w:rPr>
          <w:rFonts w:ascii="宋体" w:hAnsi="宋体" w:eastAsia="宋体"/>
          <w:sz w:val="24"/>
        </w:rPr>
        <w:t>汤雷，鄢建华，陈仲先编著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围岩大变形锚杆加固与安全监测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汤雷，鄢建华，陈仲先编著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本书出售、求购地址：https://www.jiaokey.com/book/detail/11595481.html</w:t>
      </w:r>
    </w:p>
    <w:p>
      <w:r>
        <w:t>更多相关图书推荐：https://www.jiaokey.com</w:t>
      </w:r>
    </w:p>
    <w:p>
      <w:r>
        <w:t>汤雷，鄢建华，陈仲先编著 其他作品：https://www.jiaokey.com/tag/汤雷，鄢建华，陈仲先编著.html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关键词搜索：https://www.jiaokey.com/tag/围岩大变形锚杆加固与安全监测.html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