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书名：梁漱溟合作理论与邹平合作运动</w:t>
      </w:r>
    </w:p>
    <w:p>
      <w:r>
        <w:t>作者：杨菲蓉著</w:t>
      </w:r>
    </w:p>
    <w:p>
      <w:r>
        <w:t>出版社：重庆：重庆出版社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梁漱溟合作理论与邹平合作运动 评论地址：https://www.jiaokey.com/book/detail/11595857.html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