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书名：如何让业绩提升80%  高绩效系统销售</w:t>
      </w:r>
    </w:p>
    <w:p>
      <w:r>
        <w:t>作者：孙晓岐编著</w:t>
      </w:r>
    </w:p>
    <w:p>
      <w:r>
        <w:t>出版社：北京：海潮出版社</w:t>
      </w:r>
    </w:p>
    <w:p>
      <w:r>
        <w:t>出版日期：2003.10</w:t>
      </w:r>
    </w:p>
    <w:p>
      <w:r>
        <w:t>总页数：297</w:t>
      </w:r>
    </w:p>
    <w:p>
      <w:r>
        <w:t>更多请访问教客网: www.jiaokey.com</w:t>
      </w:r>
    </w:p>
    <w:p>
      <w:r>
        <w:t>如何让业绩提升80%  高绩效系统销售 评论地址：https://www.jiaokey.com/book/detail/11596017.html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