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商品质量与真伪识别手册  4  肥料、农机、农药、种子、饲料</w:t>
      </w:r>
    </w:p>
    <w:p>
      <w:r>
        <w:rPr>
          <w:rFonts w:ascii="宋体" w:hAnsi="宋体" w:eastAsia="宋体"/>
          <w:sz w:val="24"/>
        </w:rPr>
        <w:t>梁益圃总主编；王萍等册主编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商品质量与真伪识别手册  4  肥料、农机、农药、种子、饲料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梁益圃总主编；王萍等册主编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本书出售、求购地址：https://www.jiaokey.com/book/detail/11596127.html</w:t>
      </w:r>
    </w:p>
    <w:p>
      <w:r>
        <w:t>更多相关图书推荐：https://www.jiaokey.com</w:t>
      </w:r>
    </w:p>
    <w:p>
      <w:r>
        <w:t>梁益圃总主编；王萍等册主编 其他作品：https://www.jiaokey.com/tag/梁益圃总主编；王萍等册主编.html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关键词搜索：https://www.jiaokey.com/tag/商品质量与真伪识别手册  4  肥料、农机、农药、种子、饲料.html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