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富孩子速成  第2版</w:t>
      </w:r>
    </w:p>
    <w:p>
      <w:r>
        <w:rPr>
          <w:rFonts w:ascii="宋体" w:hAnsi="宋体" w:eastAsia="宋体"/>
          <w:sz w:val="24"/>
        </w:rPr>
        <w:t>（美）诺尔·德鲁（Noel Drew），（美）邦尼·德鲁（Bonnie Drew）著；苗乃川译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富孩子速成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（美）诺尔·德鲁（Noel Drew），（美）邦尼·德鲁（Bonnie Drew）著；苗乃川译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本书出售、求购地址：https://www.jiaokey.com/book/detail/11596136.html</w:t>
      </w:r>
    </w:p>
    <w:p>
      <w:r>
        <w:t>更多相关图书推荐：https://www.jiaokey.com</w:t>
      </w:r>
    </w:p>
    <w:p>
      <w:r>
        <w:t>（美）诺尔·德鲁（Noel Drew），（美）邦尼·德鲁（Bonnie Drew）著；苗乃川译 其他作品：https://www.jiaokey.com/tag/（美）诺尔·德鲁（Noel Drew），（美）邦尼·德鲁（Bonnie Drew）著；苗乃川译.html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关键词搜索：https://www.jiaokey.com/tag/富孩子速成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