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书名：中小餐馆创业·经营·管理</w:t>
      </w:r>
    </w:p>
    <w:p>
      <w:r>
        <w:t>作者：于干千，苏丽春主编；赵顺顶，胡宏斌副主编</w:t>
      </w:r>
    </w:p>
    <w:p>
      <w:r>
        <w:t>出版社：昆明：云南大学出版社</w:t>
      </w:r>
    </w:p>
    <w:p>
      <w:r>
        <w:t>出版日期：2000.01</w:t>
      </w:r>
    </w:p>
    <w:p>
      <w:r>
        <w:t>总页数：322</w:t>
      </w:r>
    </w:p>
    <w:p>
      <w:r>
        <w:t>更多请访问教客网: www.jiaokey.com</w:t>
      </w:r>
    </w:p>
    <w:p>
      <w:r>
        <w:t>中小餐馆创业·经营·管理 评论地址：https://www.jiaokey.com/book/detail/11596154.html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