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书名：税收优惠政策总览  修订版</w:t>
      </w:r>
    </w:p>
    <w:p>
      <w:r>
        <w:t>作者：《税收筹划与优惠政策丛书》编委会编；刘明，郭喜林，周开君等编</w:t>
      </w:r>
    </w:p>
    <w:p>
      <w:r>
        <w:t>出版社：</w:t>
      </w:r>
    </w:p>
    <w:p>
      <w:r>
        <w:t>出版日期：2004.05</w:t>
      </w:r>
    </w:p>
    <w:p>
      <w:r>
        <w:t>总页数：772</w:t>
      </w:r>
    </w:p>
    <w:p>
      <w:r>
        <w:t>更多请访问教客网: www.jiaokey.com</w:t>
      </w:r>
    </w:p>
    <w:p>
      <w:r>
        <w:t>税收优惠政策总览  修订版 评论地址：https://www.jiaokey.com/book/detail/11596196.html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