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书名：富孩子，穷孩子</w:t>
      </w:r>
    </w:p>
    <w:p>
      <w:r>
        <w:t>作者：（台）萧风，富宁安合著</w:t>
      </w:r>
    </w:p>
    <w:p>
      <w:r>
        <w:t>出版社：北京:九洲图书出版社,2002.01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富孩子，穷孩子 评论地址：https://www.jiaokey.com/book/detail/11596206.html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