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书名：地方财政制度创新</w:t>
      </w:r>
    </w:p>
    <w:p>
      <w:r>
        <w:t>作者：童道友主编</w:t>
      </w:r>
    </w:p>
    <w:p>
      <w:r>
        <w:t>出版社：武汉：湖北人民出版社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地方财政制度创新 评论地址：https://www.jiaokey.com/book/detail/11596223.html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