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搏傻  中国股市十万个为什么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搏傻  中国股市十万个为什么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本书出售、求购地址：https://www.jiaokey.com/book/detail/11596233.html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关键词搜索：https://www.jiaokey.com/tag/搏傻  中国股市十万个为什么.html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