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人：游戏者  对文化中游戏因素的研究</w:t>
      </w:r>
    </w:p>
    <w:p>
      <w:r>
        <w:rPr>
          <w:rFonts w:ascii="宋体" w:hAnsi="宋体" w:eastAsia="宋体"/>
          <w:sz w:val="24"/>
        </w:rPr>
        <w:t>（荷）胡伊青加（Johan Huizinga）著；成穷译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人：游戏者  对文化中游戏因素的研究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（荷）胡伊青加（Johan Huizinga）著；成穷译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本书出售、求购地址：https://www.jiaokey.com/book/detail/11596264.html</w:t>
      </w:r>
    </w:p>
    <w:p>
      <w:r>
        <w:t>更多相关图书推荐：https://www.jiaokey.com</w:t>
      </w:r>
    </w:p>
    <w:p>
      <w:r>
        <w:t>（荷）胡伊青加（Johan Huizinga）著；成穷译 其他作品：https://www.jiaokey.com/tag/（荷）胡伊青加（Johan Huizinga）著；成穷译.html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关键词搜索：https://www.jiaokey.com/tag/人：游戏者  对文化中游戏因素的研究.html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