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</w:t>
      </w:r>
    </w:p>
    <w:p>
      <w:r>
        <w:t>作者：姚钟琪，蒋皋泉，王振文编著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总页数：363</w:t>
      </w:r>
    </w:p>
    <w:p>
      <w:r>
        <w:t>更多请访问教客网: www.jiaokey.com</w:t>
      </w:r>
    </w:p>
    <w:p>
      <w:r>
        <w:t>初中物理 评论地址：https://www.jiaokey.com/book/detail/11596967.html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