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书名：让子棋小百科</w:t>
      </w:r>
    </w:p>
    <w:p>
      <w:r>
        <w:t>作者：日本棋院原著；韩凤仑，张竹译</w:t>
      </w:r>
    </w:p>
    <w:p>
      <w:r>
        <w:t>出版社：北京：华夏出版社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让子棋小百科 评论地址：https://www.jiaokey.com/book/detail/11597187.html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