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书名：幼儿几何启蒙</w:t>
      </w:r>
    </w:p>
    <w:p>
      <w:r>
        <w:t>作者：（苏）日托米尔斯基（В.Г.Житомирский，（苏）舍夫林（Л.Н.Шеврин）著；凌安荣译</w:t>
      </w:r>
    </w:p>
    <w:p>
      <w:r>
        <w:t>出版社：长沙：湖南人民出版社</w:t>
      </w:r>
    </w:p>
    <w:p>
      <w:r>
        <w:t>出版日期：1981.05</w:t>
      </w:r>
    </w:p>
    <w:p>
      <w:r>
        <w:t>总页数：109</w:t>
      </w:r>
    </w:p>
    <w:p>
      <w:r>
        <w:t>更多请访问教客网: www.jiaokey.com</w:t>
      </w:r>
    </w:p>
    <w:p>
      <w:r>
        <w:t>幼儿几何启蒙 评论地址：https://www.jiaokey.com/book/detail/11597401.html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