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书名：体锻与达标  你想达到《国家体育锻炼标准》吗</w:t>
      </w:r>
    </w:p>
    <w:p>
      <w:r>
        <w:t>作者:翁士坤编著</w:t>
      </w:r>
    </w:p>
    <w:p>
      <w:r>
        <w:t>出版社:上海:上海教育出版社,1990.09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体锻与达标  你想达到《国家体育锻炼标准》吗评论地址：https://www.jiaokey.com/book/detail/11597427.html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