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书名：理科学生的社会科学素养</w:t>
      </w:r>
    </w:p>
    <w:p>
      <w:r>
        <w:t>作者：解恩泽，付晓光主编；张炳清，姚俊梅，孙吉胜副主编</w:t>
      </w:r>
    </w:p>
    <w:p>
      <w:r>
        <w:t>出版社：济南：山东教育出版社</w:t>
      </w:r>
    </w:p>
    <w:p>
      <w:r>
        <w:t>出版日期：1991.12</w:t>
      </w:r>
    </w:p>
    <w:p>
      <w:r>
        <w:t>总页数：534</w:t>
      </w:r>
    </w:p>
    <w:p>
      <w:r>
        <w:t>更多请访问教客网: www.jiaokey.com</w:t>
      </w:r>
    </w:p>
    <w:p>
      <w:r>
        <w:t>理科学生的社会科学素养 评论地址：https://www.jiaokey.com/book/detail/11597467.html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