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  改革开放实践与理论探索</w:t>
      </w:r>
    </w:p>
    <w:p>
      <w:r>
        <w:t>作者：潘强恩著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思考与创新  改革开放实践与理论探索 评论地址：https://www.jiaokey.com/book/detail/11597473.html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