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书名：怎样写好作文  写作能力纵横谈</w:t>
      </w:r>
    </w:p>
    <w:p>
      <w:r>
        <w:t>作者：周长秋著</w:t>
      </w:r>
    </w:p>
    <w:p>
      <w:r>
        <w:t>出版社：济南：明天出版社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怎样写好作文  写作能力纵横谈 评论地址：https://www.jiaokey.com/book/detail/11597537.html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