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英语  进修班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总页数：213</w:t>
      </w:r>
    </w:p>
    <w:p>
      <w:r>
        <w:t>更多请访问教客网: www.jiaokey.com</w:t>
      </w:r>
    </w:p>
    <w:p>
      <w:r>
        <w:t>上海市业余外语广播讲座  英语  进修班  试用本 评论地址：https://www.jiaokey.com/book/detail/11597989.html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