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书名：英语学习策略论  献给立志学好英语的朋友</w:t>
      </w:r>
    </w:p>
    <w:p>
      <w:r>
        <w:t>作者：文秋芳著</w:t>
      </w:r>
    </w:p>
    <w:p>
      <w:r>
        <w:t>出版社：上海:上海外语教育出版社,1996.05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英语学习策略论  献给立志学好英语的朋友 评论地址：https://www.jiaokey.com/book/detail/11597991.html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