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书名：居里夫人小传  英汉对照</w:t>
      </w:r>
    </w:p>
    <w:p>
      <w:r>
        <w:t>作者：（英）杜尔利（Doorly，E.）著；王秉楠译</w:t>
      </w:r>
    </w:p>
    <w:p>
      <w:r>
        <w:t>出版社：开封：河南教育出版社</w:t>
      </w:r>
    </w:p>
    <w:p>
      <w:r>
        <w:t>出版日期：1989.03</w:t>
      </w:r>
    </w:p>
    <w:p>
      <w:r>
        <w:t>总页数：378</w:t>
      </w:r>
    </w:p>
    <w:p>
      <w:r>
        <w:t>更多请访问教客网: www.jiaokey.com</w:t>
      </w:r>
    </w:p>
    <w:p>
      <w:r>
        <w:t>居里夫人小传  英汉对照 评论地址：https://www.jiaokey.com/book/detail/11598013.html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