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书名：天津市广播函授大学科技英语翻译专业广播教材  《科技英语习题集》</w:t>
      </w:r>
    </w:p>
    <w:p>
      <w:r>
        <w:t>作者：天津大学，天津广播函授大学编</w:t>
      </w:r>
    </w:p>
    <w:p>
      <w:r>
        <w:t>出版社：天津：天津人民出版社</w:t>
      </w:r>
    </w:p>
    <w:p>
      <w:r>
        <w:t>出版日期：1980.09</w:t>
      </w:r>
    </w:p>
    <w:p>
      <w:r>
        <w:t>总页数：296</w:t>
      </w:r>
    </w:p>
    <w:p>
      <w:r>
        <w:t>更多请访问教客网: www.jiaokey.com</w:t>
      </w:r>
    </w:p>
    <w:p>
      <w:r>
        <w:t>天津市广播函授大学科技英语翻译专业广播教材  《科技英语习题集》 评论地址：https://www.jiaokey.com/book/detail/11598017.html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