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书名：常用英语同、近、似词语辨析</w:t>
      </w:r>
    </w:p>
    <w:p>
      <w:r>
        <w:t>作者：谭佐全编</w:t>
      </w:r>
    </w:p>
    <w:p>
      <w:r>
        <w:t>出版社：广州:广东科技出版社,1991.10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常用英语同、近、似词语辨析 评论地址：https://www.jiaokey.com/book/detail/11598018.html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