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书名：商业服务业英语</w:t>
      </w:r>
    </w:p>
    <w:p>
      <w:r>
        <w:t>作者：北京市商业教材编审委员会编；丁周主编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总页数：253</w:t>
      </w:r>
    </w:p>
    <w:p>
      <w:r>
        <w:t>更多请访问教客网: www.jiaokey.com</w:t>
      </w:r>
    </w:p>
    <w:p>
      <w:r>
        <w:t>商业服务业英语 评论地址：https://www.jiaokey.com/book/detail/11598038.html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