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书名：历代咏郑诗选</w:t>
      </w:r>
    </w:p>
    <w:p>
      <w:r>
        <w:t>作者：郑州市地方史志编纂员会编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历代咏郑诗选 评论地址：https://www.jiaokey.com/book/detail/11598119.html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