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书名：整数论  第1卷  第2分册</w:t>
      </w:r>
    </w:p>
    <w:p>
      <w:r>
        <w:t>作者：张德馨著</w:t>
      </w:r>
    </w:p>
    <w:p>
      <w:r>
        <w:t>出版社：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整数论  第1卷  第2分册 评论地址：https://www.jiaokey.com/book/detail/11598435.html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