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书名：军医专业基本教材  传染病学</w:t>
      </w:r>
    </w:p>
    <w:p>
      <w:r>
        <w:t>作者：楼方岑主编；汪伟业，徐振武，张令志，于洋，秦一中，周明行，王国俊，高景波编</w:t>
      </w:r>
    </w:p>
    <w:p>
      <w:r>
        <w:t>出版社：</w:t>
      </w:r>
    </w:p>
    <w:p>
      <w:r>
        <w:t>出版日期：1987.01</w:t>
      </w:r>
    </w:p>
    <w:p>
      <w:r>
        <w:t>总页数：391</w:t>
      </w:r>
    </w:p>
    <w:p>
      <w:r>
        <w:t>更多请访问教客网: www.jiaokey.com</w:t>
      </w:r>
    </w:p>
    <w:p>
      <w:r>
        <w:t>军医专业基本教材  传染病学 评论地址：https://www.jiaokey.com/book/detail/11598440.html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