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书名：思创英语听说  初一</w:t>
      </w:r>
    </w:p>
    <w:p>
      <w:r>
        <w:t>作者：徐惠玲，刘昕欣，孙楠，赵克著</w:t>
      </w:r>
    </w:p>
    <w:p>
      <w:r>
        <w:t>出版社：长春：北方妇女儿童出版社</w:t>
      </w:r>
    </w:p>
    <w:p>
      <w:r>
        <w:t>出版日期：2002.06</w:t>
      </w:r>
    </w:p>
    <w:p>
      <w:r>
        <w:t>总页数：130</w:t>
      </w:r>
    </w:p>
    <w:p>
      <w:r>
        <w:t>更多请访问教客网: www.jiaokey.com</w:t>
      </w:r>
    </w:p>
    <w:p>
      <w:r>
        <w:t>思创英语听说  初一 评论地址：https://www.jiaokey.com/book/detail/11598591.html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