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书名：思创英语必背  初一</w:t>
      </w:r>
    </w:p>
    <w:p>
      <w:r>
        <w:t>作者：夏晓明，王中，董宇红著</w:t>
      </w:r>
    </w:p>
    <w:p>
      <w:r>
        <w:t>出版社：长春：北方妇女儿童出版社</w:t>
      </w:r>
    </w:p>
    <w:p>
      <w:r>
        <w:t>出版日期：2002.06</w:t>
      </w:r>
    </w:p>
    <w:p>
      <w:r>
        <w:t>总页数：116</w:t>
      </w:r>
    </w:p>
    <w:p>
      <w:r>
        <w:t>更多请访问教客网: www.jiaokey.com</w:t>
      </w:r>
    </w:p>
    <w:p>
      <w:r>
        <w:t>思创英语必背  初一 评论地址：https://www.jiaokey.com/book/detail/11598592.html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