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书名：加油，史诺提!  中英对照</w:t>
      </w:r>
    </w:p>
    <w:p>
      <w:r>
        <w:t>作者：（美）加里·保尔森（Gary Paulsen）著；杨健译</w:t>
      </w:r>
    </w:p>
    <w:p>
      <w:r>
        <w:t>出版社：南宁:广西教育出版社,2000.10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加油，史诺提!  中英对照 评论地址：https://www.jiaokey.com/book/detail/11598607.html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