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书名：初中英语知识精解与应试训练</w:t>
      </w:r>
    </w:p>
    <w:p>
      <w:r>
        <w:t>作者：吕纪文；杨秀英主编；符晓明，杨秀英，陶丽石，刘劲松编</w:t>
      </w:r>
    </w:p>
    <w:p>
      <w:r>
        <w:t>出版社：北京：北京理工大学出版社</w:t>
      </w:r>
    </w:p>
    <w:p>
      <w:r>
        <w:t>出版日期：1996.01</w:t>
      </w:r>
    </w:p>
    <w:p>
      <w:r>
        <w:t>总页数：415</w:t>
      </w:r>
    </w:p>
    <w:p>
      <w:r>
        <w:t>更多请访问教客网: www.jiaokey.com</w:t>
      </w:r>
    </w:p>
    <w:p>
      <w:r>
        <w:t>初中英语知识精解与应试训练 评论地址：https://www.jiaokey.com/book/detail/11598760.html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