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书名：柏辽兹传  幻想的旋律</w:t>
      </w:r>
    </w:p>
    <w:p>
      <w:r>
        <w:t>作者：（法）米歇尔·奥纳凯（Michel Honaker）著；管筱明译</w:t>
      </w:r>
    </w:p>
    <w:p>
      <w:r>
        <w:t>出版社：长沙：湖南文艺出版社</w:t>
      </w:r>
    </w:p>
    <w:p>
      <w:r>
        <w:t>出版日期：2000.10</w:t>
      </w:r>
    </w:p>
    <w:p>
      <w:r>
        <w:t>总页数：208</w:t>
      </w:r>
    </w:p>
    <w:p>
      <w:r>
        <w:t>更多请访问教客网: www.jiaokey.com</w:t>
      </w:r>
    </w:p>
    <w:p>
      <w:r>
        <w:t>柏辽兹传  幻想的旋律 评论地址：https://www.jiaokey.com/book/detail/11598806.html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