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外国文学名著导读本</w:t>
      </w:r>
    </w:p>
    <w:p>
      <w:r>
        <w:rPr>
          <w:rFonts w:ascii="宋体" w:hAnsi="宋体" w:eastAsia="宋体"/>
          <w:sz w:val="24"/>
        </w:rPr>
        <w:t>姚志辽,黄念然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姚志辽,黄念然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7219042205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文学-作品-简介-世界-少年读物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作品评论和研究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本书选录了古希腊、古罗马、意大利、西班牙、法国、英国、德国、美国、俄罗斯、日本等国的文学名著，简单介绍其内容，并加以评点，适合中学生课外阅读。</w:t>
      </w:r>
    </w:p>
    <w:p/>
    <w:p>
      <w:r>
        <w:t>本书出售、求购地址：https://www.jiaokey.com/book/detail/11598917.html</w:t>
      </w:r>
    </w:p>
    <w:p>
      <w:r>
        <w:t>更多作品评论和研究图书推荐：https://www.jiaokey.com</w:t>
      </w:r>
    </w:p>
    <w:p>
      <w:r>
        <w:t>姚志辽,黄念然 其他作品：https://www.jiaokey.com/tag/姚志辽,黄念然.html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关键词搜索：https://www.jiaokey.com/tag/文学-作品-简介-世界-少年读物.html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