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书名：意料之外  茅塞顿开篇</w:t>
      </w:r>
    </w:p>
    <w:p>
      <w:r>
        <w:t>作者：阿楚，阿荣，志健，华北编</w:t>
      </w:r>
    </w:p>
    <w:p>
      <w:r>
        <w:t>出版社：长沙：湖南少年儿童出版社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意料之外  茅塞顿开篇 评论地址：https://www.jiaokey.com/book/detail/11598953.html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