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书名：顶尖英语专项强化训练  书面表达  初中版</w:t>
      </w:r>
    </w:p>
    <w:p>
      <w:r>
        <w:t>作者：北京市海淀区特高级教师编写组编撰</w:t>
      </w:r>
    </w:p>
    <w:p>
      <w:r>
        <w:t>出版社：哈尔滨：哈尔滨出版社</w:t>
      </w:r>
    </w:p>
    <w:p>
      <w:r>
        <w:t>出版日期：2001.07</w:t>
      </w:r>
    </w:p>
    <w:p>
      <w:r>
        <w:t>总页数：176</w:t>
      </w:r>
    </w:p>
    <w:p>
      <w:r>
        <w:t>更多请访问教客网: www.jiaokey.com</w:t>
      </w:r>
    </w:p>
    <w:p>
      <w:r>
        <w:t>顶尖英语专项强化训练  书面表达  初中版 评论地址：https://www.jiaokey.com/book/detail/11598957.html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