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黑母鸡和地下的居民</w:t>
      </w:r>
    </w:p>
    <w:p>
      <w:r>
        <w:rPr>
          <w:rFonts w:ascii="宋体" w:hAnsi="宋体" w:eastAsia="宋体"/>
          <w:sz w:val="24"/>
        </w:rPr>
        <w:t>（俄）契诃夫等著；征钧，王冬竹译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黑母鸡和地下的居民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（俄）契诃夫等著；征钧，王冬竹译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近代 学科: 选集) 儿童文学-科学幻想小说(地点: 苏联 年代: 近代 学科: 选集) 科学幻想小说-儿童文学(地点: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本书出售、求购地址：https://www.jiaokey.com/book/detail/11599043.html</w:t>
      </w:r>
    </w:p>
    <w:p>
      <w:r>
        <w:t>更多相关图书推荐：https://www.jiaokey.com</w:t>
      </w:r>
    </w:p>
    <w:p>
      <w:r>
        <w:t>（俄）契诃夫等著；征钧，王冬竹译 其他作品：https://www.jiaokey.com/tag/（俄）契诃夫等著；征钧，王冬竹译.html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关键词搜索：https://www.jiaokey.com/tag/童话(地点: 苏联 年代: 近代 学科: 选集) 儿童文学-科学幻想小说(地点: 苏联 年代: 近代 学科: 选集) 科学幻想小说-儿童文学(地点: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