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树上的小屋</w:t>
      </w:r>
    </w:p>
    <w:p>
      <w:r>
        <w:rPr>
          <w:rFonts w:ascii="宋体" w:hAnsi="宋体" w:eastAsia="宋体"/>
          <w:sz w:val="24"/>
        </w:rPr>
        <w:t>玛丽·波普·奥斯本著；彭兆平，涂明铭，向民胜译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玛丽·波普·奥斯本著；彭兆平，涂明铭，向民胜译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本书出售、求购地址：https://www.jiaokey.com/book/detail/11599077.html</w:t>
      </w:r>
    </w:p>
    <w:p>
      <w:r>
        <w:t>更多相关图书推荐：https://www.jiaokey.com</w:t>
      </w:r>
    </w:p>
    <w:p>
      <w:r>
        <w:t>玛丽·波普·奥斯本著；彭兆平，涂明铭，向民胜译 其他作品：https://www.jiaokey.com/tag/玛丽·波普·奥斯本著；彭兆平，涂明铭，向民胜译.html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关键词搜索：https://www.jiaokey.com/tag/树上的小屋.html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