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美洲圣树与非洲猎手</w:t>
      </w:r>
    </w:p>
    <w:p>
      <w:r>
        <w:rPr>
          <w:rFonts w:ascii="宋体" w:hAnsi="宋体" w:eastAsia="宋体"/>
          <w:sz w:val="24"/>
        </w:rPr>
        <w:t>（法）R·萨巴蒂埃 A·库卢马著；何敬业译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美洲圣树与非洲猎手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（法）R·萨巴蒂埃 A·库卢马著；何敬业译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童话－作品集－法国－现代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本书出售、求购地址：https://www.jiaokey.com/book/detail/11599079.html</w:t>
      </w:r>
    </w:p>
    <w:p>
      <w:r>
        <w:t>更多相关图书推荐：https://www.jiaokey.com</w:t>
      </w:r>
    </w:p>
    <w:p>
      <w:r>
        <w:t>（法）R·萨巴蒂埃 A·库卢马著；何敬业译 其他作品：https://www.jiaokey.com/tag/（法）R·萨巴蒂埃 A·库卢马著；何敬业译.html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关键词搜索：https://www.jiaokey.com/tag/童话－作品集－法国－现代.html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