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书名：新世纪少年百科大世界  宇宙·地理</w:t>
      </w:r>
    </w:p>
    <w:p>
      <w:r>
        <w:t>作者：冯克正等主编</w:t>
      </w:r>
    </w:p>
    <w:p>
      <w:r>
        <w:t>出版社：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新世纪少年百科大世界  宇宙·地理 评论地址：https://www.jiaokey.com/book/detail/11599100.html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