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小熊布赖恩遇到麻烦了</w:t>
      </w:r>
    </w:p>
    <w:p>
      <w:r>
        <w:rPr>
          <w:rFonts w:ascii="宋体" w:hAnsi="宋体" w:eastAsia="宋体"/>
          <w:sz w:val="24"/>
        </w:rPr>
        <w:t>（荷兰）麦恩·詹森编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小熊布赖恩遇到麻烦了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（荷兰）麦恩·詹森编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本书出售、求购地址：https://www.jiaokey.com/book/detail/11599255.html</w:t>
      </w:r>
    </w:p>
    <w:p>
      <w:r>
        <w:t>更多相关图书推荐：https://www.jiaokey.com</w:t>
      </w:r>
    </w:p>
    <w:p>
      <w:r>
        <w:t>（荷兰）麦恩·詹森编 其他作品：https://www.jiaokey.com/tag/（荷兰）麦恩·詹森编.html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关键词搜索：https://www.jiaokey.com/tag/小熊布赖恩遇到麻烦了.html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