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书名：小学生文化常识  亮出一个智慧的你</w:t>
      </w:r>
    </w:p>
    <w:p>
      <w:r>
        <w:t>作者：暴占光主编；孔楠，孙荪，吕艳辉，辛礼，李梅，张虹波，张晓燕，张楹，夏冰，郭海洋，韩爽，暴占光编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总页数：113</w:t>
      </w:r>
    </w:p>
    <w:p>
      <w:r>
        <w:t>更多请访问教客网: www.jiaokey.com</w:t>
      </w:r>
    </w:p>
    <w:p>
      <w:r>
        <w:t>小学生文化常识  亮出一个智慧的你 评论地址：https://www.jiaokey.com/book/detail/11599263.html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