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学生版中国古典文学名著  女仙外史  8</w:t>
      </w:r>
    </w:p>
    <w:p>
      <w:r>
        <w:rPr>
          <w:rFonts w:ascii="宋体" w:hAnsi="宋体" w:eastAsia="宋体"/>
          <w:sz w:val="24"/>
        </w:rPr>
        <w:t>（清）吕熊著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学生版中国古典文学名著  女仙外史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本书出售、求购地址：https://www.jiaokey.com/book/detail/11599375.html</w:t>
      </w:r>
    </w:p>
    <w:p>
      <w:r>
        <w:t>更多相关图书推荐：https://www.jiaokey.com</w:t>
      </w:r>
    </w:p>
    <w:p>
      <w:r>
        <w:t>（清）吕熊著 其他作品：https://www.jiaokey.com/tag/（清）吕熊著.html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关键词搜索：https://www.jiaokey.com/tag/学生版中国古典文学名著  女仙外史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