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女仙外史  2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女仙外史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本书出售、求购地址：https://www.jiaokey.com/book/detail/11599384.html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女仙外史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