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青少年社交障碍及其消除</w:t>
      </w:r>
    </w:p>
    <w:p>
      <w:r>
        <w:rPr>
          <w:rFonts w:ascii="宋体" w:hAnsi="宋体" w:eastAsia="宋体"/>
          <w:sz w:val="24"/>
        </w:rPr>
        <w:t>林洪平，姚应香编著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青少年社交障碍及其消除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林洪平，姚应香编著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本书出售、求购地址：https://www.jiaokey.com/book/detail/11599405.html</w:t>
      </w:r>
    </w:p>
    <w:p>
      <w:r>
        <w:t>更多相关图书推荐：https://www.jiaokey.com</w:t>
      </w:r>
    </w:p>
    <w:p>
      <w:r>
        <w:t>林洪平，姚应香编著 其他作品：https://www.jiaokey.com/tag/林洪平，姚应香编著.html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关键词搜索：https://www.jiaokey.com/tag/青少年社交障碍及其消除.html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