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水胡鹭在叫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水胡鹭在叫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本书出售、求购地址：https://www.jiaokey.com/book/detail/11599424.html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关键词搜索：https://www.jiaokey.com/tag/水胡鹭在叫.html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