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波兰吹号手</w:t>
      </w:r>
    </w:p>
    <w:p>
      <w:r>
        <w:rPr>
          <w:rFonts w:ascii="宋体" w:hAnsi="宋体" w:eastAsia="宋体"/>
          <w:sz w:val="24"/>
        </w:rPr>
        <w:t>（美）埃里克·凯利（Eric Phibrook Kelly）著；李雅雯译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波兰吹号手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（美）埃里克·凯利（Eric Phibrook Kelly）著；李雅雯译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北京:中国少年儿童出版社,1998.08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儿童文学-长篇小说(地点:美国年代:现代)长篇小说-儿童文学(地点:美国年代:现代)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本书出售、求购地址：https://www.jiaokey.com/book/detail/11599513.html</w:t>
      </w:r>
    </w:p>
    <w:p>
      <w:r>
        <w:t>更多相关图书推荐：https://www.jiaokey.com</w:t>
      </w:r>
    </w:p>
    <w:p>
      <w:r>
        <w:t>（美）埃里克·凯利（Eric Phibrook Kelly）著；李雅雯译 其他作品：https://www.jiaokey.com/tag/（美）埃里克·凯利（Eric Phibrook Kelly）著；李雅雯译.html</w:t>
      </w:r>
    </w:p>
    <w:p>
      <w:r>
        <w:t>北京:中国少年儿童出版社,1998.08 出版图书：https://www.jiaokey.com/tag/北京:中国少年儿童出版社,1998.08.html</w:t>
      </w:r>
    </w:p>
    <w:p>
      <w:r>
        <w:t>关键词搜索：https://www.jiaokey.com/tag/儿童文学-长篇小说(地点:美国年代:现代)长篇小说-儿童文学(地点:美国年代:现代).html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